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Даданова Бекзата Сабыржановича,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вшегося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31.08.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Тюменская область, Сургутский район, г. Лянтор,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Даданов Б.С.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00.00 руб., назначенный на основании постановления 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188105552406</w:t>
      </w:r>
      <w:r>
        <w:rPr>
          <w:rFonts w:ascii="Times New Roman" w:eastAsia="Times New Roman" w:hAnsi="Times New Roman" w:cs="Times New Roman"/>
          <w:sz w:val="28"/>
          <w:szCs w:val="28"/>
        </w:rPr>
        <w:t>14031205 от 07.06.2024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Даданов Б.С.,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/СМС-извещение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07.05.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2025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Даданов Б.С.,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Даданов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Б.С.,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Даданов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Б.С.,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18810555240614031205 от 07.06.2024 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Даданова Б.С.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Даданова Бекзата Сабыржановича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00.00 /одна тысяча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Даданов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42520173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7110273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6">
    <w:name w:val="cat-UserDefined grp-27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26D05-1A04-4A30-BF9F-1F4ADE17312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